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共青团中央青少年和青少年工作研究课题成果集卒  下</w:t>
      </w:r>
    </w:p>
    <w:p>
      <w:r>
        <w:rPr>
          <w:rFonts w:ascii="宋体" w:hAnsi="宋体" w:eastAsia="宋体"/>
          <w:sz w:val="24"/>
        </w:rPr>
        <w:t>共青团中央宣传部，中国青少年研究中心编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共青团中央青少年和青少年工作研究课题成果集卒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共青团中央宣传部，中国青少年研究中心编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本书出售、求购地址：https://www.jiaokey.com/book/detail/13656529.html</w:t>
      </w:r>
    </w:p>
    <w:p>
      <w:r>
        <w:t>更多相关图书推荐：https://www.jiaokey.com</w:t>
      </w:r>
    </w:p>
    <w:p>
      <w:r>
        <w:t>共青团中央宣传部，中国青少年研究中心编 其他作品：https://www.jiaokey.com/tag/共青团中央宣传部，中国青少年研究中心编.html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关键词搜索：https://www.jiaokey.com/tag/共青团中央青少年和青少年工作研究课题成果集卒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