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入团必读</w:t>
      </w:r>
    </w:p>
    <w:p>
      <w:r>
        <w:rPr>
          <w:rFonts w:ascii="宋体" w:hAnsi="宋体" w:eastAsia="宋体"/>
          <w:sz w:val="24"/>
        </w:rPr>
        <w:t>李铭，施建华主编；陈宇，顾海川，王全伟副主编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入团必读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李铭，施建华主编；陈宇，顾海川，王全伟副主编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本书出售、求购地址：https://www.jiaokey.com/book/detail/13656522.html</w:t>
      </w:r>
    </w:p>
    <w:p>
      <w:r>
        <w:t>更多相关图书推荐：https://www.jiaokey.com</w:t>
      </w:r>
    </w:p>
    <w:p>
      <w:r>
        <w:t>李铭，施建华主编；陈宇，顾海川，王全伟副主编 其他作品：https://www.jiaokey.com/tag/李铭，施建华主编；陈宇，顾海川，王全伟副主编.html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关键词搜索：https://www.jiaokey.com/tag/入团必读.html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