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包装名词在语篇中的态度意义研究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包装名词在语篇中的态度意义研究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本书出售、求购地址：https://www.jiaokey.com/book/detail/13656478.html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关键词搜索：https://www.jiaokey.com/tag/包装名词在语篇中的态度意义研究.html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