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书名：楚山绍琦禅师与无际明悟宗师传</w:t>
      </w:r>
    </w:p>
    <w:p>
      <w:r>
        <w:t>作者：释素慧主编；胡开全著</w:t>
      </w:r>
    </w:p>
    <w:p>
      <w:r>
        <w:t>出版社：北京:宗教文化出版社,2014.06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楚山绍琦禅师与无际明悟宗师传 评论地址：https://www.jiaokey.com/book/detail/13656474.html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