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中小型路由网络项目实训教程</w:t>
      </w:r>
    </w:p>
    <w:p>
      <w:r>
        <w:rPr>
          <w:rFonts w:ascii="宋体" w:hAnsi="宋体" w:eastAsia="宋体"/>
          <w:sz w:val="24"/>
        </w:rPr>
        <w:t>褚建立，邵慧莹主编；路俊维，陈婧副主编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中小型路由网络项目实训教程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褚建立，邵慧莹主编；路俊维，陈婧副主编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本书出售、求购地址：https://www.jiaokey.com/book/detail/13656415.html</w:t>
      </w:r>
    </w:p>
    <w:p>
      <w:r>
        <w:t>更多相关图书推荐：https://www.jiaokey.com</w:t>
      </w:r>
    </w:p>
    <w:p>
      <w:r>
        <w:t>褚建立，邵慧莹主编；路俊维，陈婧副主编 其他作品：https://www.jiaokey.com/tag/褚建立，邵慧莹主编；路俊维，陈婧副主编.html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关键词搜索：https://www.jiaokey.com/tag/中小型路由网络项目实训教程.html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