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范本传真  米开朗基罗素描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范本传真  米开朗基罗素描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本书出售、求购地址：https://www.jiaokey.com/book/detail/13656401.html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关键词搜索：https://www.jiaokey.com/tag/范本传真  米开朗基罗素描.html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