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书名：大数据时代的社区小店</w:t>
      </w:r>
    </w:p>
    <w:p>
      <w:r>
        <w:t>作者：（日）山口勉著；尹译娜</w:t>
      </w:r>
    </w:p>
    <w:p>
      <w:r>
        <w:t>出版社：北京:东方出版社,2014.10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大数据时代的社区小店 评论地址：https://www.jiaokey.com/book/detail/13656391.html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