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书名：星巴克教你开咖啡店</w:t>
      </w:r>
    </w:p>
    <w:p>
      <w:r>
        <w:t>作者：罗月婷，余琼著</w:t>
      </w:r>
    </w:p>
    <w:p>
      <w:r>
        <w:t>出版社：广州:广东经济出版社,2014.07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星巴克教你开咖啡店 评论地址：https://www.jiaokey.com/book/detail/13656388.html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