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书名：建筑企业财务管理  第2版</w:t>
      </w:r>
    </w:p>
    <w:p>
      <w:r>
        <w:t>作者：宋勇，齐景华，杨生梅主编；李昊鹏，赵学军，傅晓庆，郭铁铮副主编；汤丹，林娟参编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总页数：224</w:t>
      </w:r>
    </w:p>
    <w:p>
      <w:r>
        <w:t>更多请访问教客网: www.jiaokey.com</w:t>
      </w:r>
    </w:p>
    <w:p>
      <w:r>
        <w:t>建筑企业财务管理  第2版 评论地址：https://www.jiaokey.com/book/detail/13656376.html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