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联盟资本主义  日本企业的社会组织</w:t>
      </w:r>
    </w:p>
    <w:p>
      <w:r>
        <w:rPr>
          <w:rFonts w:ascii="宋体" w:hAnsi="宋体" w:eastAsia="宋体"/>
          <w:sz w:val="24"/>
        </w:rPr>
        <w:t>（美）迈克尔·L.格拉克著；林德山译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联盟资本主义  日本企业的社会组织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（美）迈克尔·L.格拉克著；林德山译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本书出售、求购地址：https://www.jiaokey.com/book/detail/13656366.html</w:t>
      </w:r>
    </w:p>
    <w:p>
      <w:r>
        <w:t>更多相关图书推荐：https://www.jiaokey.com</w:t>
      </w:r>
    </w:p>
    <w:p>
      <w:r>
        <w:t>（美）迈克尔·L.格拉克著；林德山译 其他作品：https://www.jiaokey.com/tag/（美）迈克尔·L.格拉克著；林德山译.html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关键词搜索：https://www.jiaokey.com/tag/联盟资本主义  日本企业的社会组织.html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