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中国农村调查  百村十年观察  2010年卷  下</w:t>
      </w:r>
    </w:p>
    <w:p>
      <w:r>
        <w:rPr>
          <w:rFonts w:ascii="宋体" w:hAnsi="宋体" w:eastAsia="宋体"/>
          <w:sz w:val="24"/>
        </w:rPr>
        <w:t>徐勇主编；项继权副主编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中国农村调查  百村十年观察  2010年卷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徐勇主编；项继权副主编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本书出售、求购地址：https://www.jiaokey.com/book/detail/13656363.html</w:t>
      </w:r>
    </w:p>
    <w:p>
      <w:r>
        <w:t>更多相关图书推荐：https://www.jiaokey.com</w:t>
      </w:r>
    </w:p>
    <w:p>
      <w:r>
        <w:t>徐勇主编；项继权副主编 其他作品：https://www.jiaokey.com/tag/徐勇主编；项继权副主编.html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关键词搜索：https://www.jiaokey.com/tag/中国农村调查  百村十年观察  2010年卷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