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  双色印刷</w:t>
      </w:r>
    </w:p>
    <w:p>
      <w:r>
        <w:rPr>
          <w:rFonts w:ascii="宋体" w:hAnsi="宋体" w:eastAsia="宋体"/>
          <w:sz w:val="24"/>
        </w:rPr>
        <w:t>（美）奥里森·斯威特·马登著；金闻雨译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（美）奥里森·斯威特·马登著；金闻雨译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本书出售、求购地址：https://www.jiaokey.com/book/detail/13656355.html</w:t>
      </w:r>
    </w:p>
    <w:p>
      <w:r>
        <w:t>更多相关图书推荐：https://www.jiaokey.com</w:t>
      </w:r>
    </w:p>
    <w:p>
      <w:r>
        <w:t>（美）奥里森·斯威特·马登著；金闻雨译 其他作品：https://www.jiaokey.com/tag/（美）奥里森·斯威特·马登著；金闻雨译.html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关键词搜索：https://www.jiaokey.com/tag/世界上最伟大的推销员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