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人民日报评论年编  2013  人民观点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人民日报评论年编  2013  人民观点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本书出售、求购地址：https://www.jiaokey.com/book/detail/13656308.html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关键词搜索：https://www.jiaokey.com/tag/人民日报评论年编  2013  人民观点.html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