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台海危机管理研究=CRISIS MANAGEMENT ACROSS TAIWAN STRAITS</w:t>
      </w:r>
    </w:p>
    <w:p>
      <w:r>
        <w:rPr>
          <w:rFonts w:ascii="宋体" w:hAnsi="宋体" w:eastAsia="宋体"/>
          <w:sz w:val="24"/>
        </w:rPr>
        <w:t>李云龙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台海危机管理研究=CRISIS MANAGEMENT ACROSS TAIWAN STRAITS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本书出售、求购地址：https://www.jiaokey.com/book/detail/13656285.html</w:t>
      </w:r>
    </w:p>
    <w:p>
      <w:r>
        <w:t>更多相关图书推荐：https://www.jiaokey.com</w:t>
      </w:r>
    </w:p>
    <w:p>
      <w:r>
        <w:t>李云龙 其他作品：https://www.jiaokey.com/tag/李云龙.html</w:t>
      </w:r>
    </w:p>
    <w:p>
      <w:r>
        <w:t>关键词搜索：https://www.jiaokey.com/tag/台海危机管理研究=CRISIS MANAGEMENT ACROSS TAIWAN STRAITS.html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