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书名：浙江政协工作创新案例  2012</w:t>
      </w:r>
    </w:p>
    <w:p>
      <w:r>
        <w:t>作者：乔传秀，周国富主编；孙文友，李火林执行主编；戴学林，张润生执行副主编</w:t>
      </w:r>
    </w:p>
    <w:p>
      <w:r>
        <w:t>出版社：杭州：浙江人民出版社</w:t>
      </w:r>
    </w:p>
    <w:p>
      <w:r>
        <w:t>出版日期：2012.11</w:t>
      </w:r>
    </w:p>
    <w:p>
      <w:r>
        <w:t>总页数：322</w:t>
      </w:r>
    </w:p>
    <w:p>
      <w:r>
        <w:t>更多请访问教客网: www.jiaokey.com</w:t>
      </w:r>
    </w:p>
    <w:p>
      <w:r>
        <w:t>浙江政协工作创新案例  2012 评论地址：https://www.jiaokey.com/book/detail/13656268.html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