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商务纠纷的预防及解决</w:t>
      </w:r>
    </w:p>
    <w:p>
      <w:r>
        <w:rPr>
          <w:rFonts w:ascii="宋体" w:hAnsi="宋体" w:eastAsia="宋体"/>
          <w:sz w:val="24"/>
        </w:rPr>
        <w:t>唐广良，程辉主编；于新，王守和，李富兰，赵敏燕副主编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商务纠纷的预防及解决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唐广良，程辉主编；于新，王守和，李富兰，赵敏燕副主编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本书出售、求购地址：https://www.jiaokey.com/book/detail/13656262.html</w:t>
      </w:r>
    </w:p>
    <w:p>
      <w:r>
        <w:t>更多相关图书推荐：https://www.jiaokey.com</w:t>
      </w:r>
    </w:p>
    <w:p>
      <w:r>
        <w:t>唐广良，程辉主编；于新，王守和，李富兰，赵敏燕副主编 其他作品：https://www.jiaokey.com/tag/唐广良，程辉主编；于新，王守和，李富兰，赵敏燕副主编.html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关键词搜索：https://www.jiaokey.com/tag/商务纠纷的预防及解决.html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