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书名：区域突发公共事件应急联动体系研究</w:t>
      </w:r>
    </w:p>
    <w:p>
      <w:r>
        <w:t>作者：蒋珩著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总页数：146</w:t>
      </w:r>
    </w:p>
    <w:p>
      <w:r>
        <w:t>更多请访问教客网: www.jiaokey.com</w:t>
      </w:r>
    </w:p>
    <w:p>
      <w:r>
        <w:t>区域突发公共事件应急联动体系研究 评论地址：https://www.jiaokey.com/book/detail/13656257.html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