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书名：肠梗阻诊断治疗</w:t>
      </w:r>
    </w:p>
    <w:p>
      <w:r>
        <w:t>作者：周永坤，许振国，朱勇主编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总页数：274</w:t>
      </w:r>
    </w:p>
    <w:p>
      <w:r>
        <w:t>更多请访问教客网: www.jiaokey.com</w:t>
      </w:r>
    </w:p>
    <w:p>
      <w:r>
        <w:t>肠梗阻诊断治疗 评论地址：https://www.jiaokey.com/book/detail/13656210.html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