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医方一盘珠全集助读  历代中医师传读本  珍藏本</w:t>
      </w:r>
    </w:p>
    <w:p>
      <w:r>
        <w:rPr>
          <w:rFonts w:ascii="宋体" w:hAnsi="宋体" w:eastAsia="宋体"/>
          <w:sz w:val="24"/>
        </w:rPr>
        <w:t>周慎，杨维华编著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医方一盘珠全集助读  历代中医师传读本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周慎，杨维华编著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本书出售、求购地址：https://www.jiaokey.com/book/detail/13656197.html</w:t>
      </w:r>
    </w:p>
    <w:p>
      <w:r>
        <w:t>更多相关图书推荐：https://www.jiaokey.com</w:t>
      </w:r>
    </w:p>
    <w:p>
      <w:r>
        <w:t>周慎，杨维华编著 其他作品：https://www.jiaokey.com/tag/周慎，杨维华编著.html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关键词搜索：https://www.jiaokey.com/tag/医方一盘珠全集助读  历代中医师传读本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