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当代中医妇科临床家丛书  许润三</w:t>
      </w:r>
    </w:p>
    <w:p>
      <w:r>
        <w:rPr>
          <w:rFonts w:ascii="宋体" w:hAnsi="宋体" w:eastAsia="宋体"/>
          <w:sz w:val="24"/>
        </w:rPr>
        <w:t>经燕，王清主编；夏冰，刘蕊等编委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当代中医妇科临床家丛书  许润三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经燕，王清主编；夏冰，刘蕊等编委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本书出售、求购地址：https://www.jiaokey.com/book/detail/13656189.html</w:t>
      </w:r>
    </w:p>
    <w:p>
      <w:r>
        <w:t>更多相关图书推荐：https://www.jiaokey.com</w:t>
      </w:r>
    </w:p>
    <w:p>
      <w:r>
        <w:t>经燕，王清主编；夏冰，刘蕊等编委 其他作品：https://www.jiaokey.com/tag/经燕，王清主编；夏冰，刘蕊等编委.html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关键词搜索：https://www.jiaokey.com/tag/当代中医妇科临床家丛书  许润三.html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