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本草纲目家庭使用手册</w:t>
      </w:r>
    </w:p>
    <w:p>
      <w:r>
        <w:rPr>
          <w:rFonts w:ascii="宋体" w:hAnsi="宋体" w:eastAsia="宋体"/>
          <w:sz w:val="24"/>
        </w:rPr>
        <w:t>健康养生堂编委会编著；吴剑坤，于雅婷主编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本草纲目家庭使用手册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健康养生堂编委会编著；吴剑坤，于雅婷主编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本书出售、求购地址：https://www.jiaokey.com/book/detail/13656181.html</w:t>
      </w:r>
    </w:p>
    <w:p>
      <w:r>
        <w:t>更多相关图书推荐：https://www.jiaokey.com</w:t>
      </w:r>
    </w:p>
    <w:p>
      <w:r>
        <w:t>健康养生堂编委会编著；吴剑坤，于雅婷主编 其他作品：https://www.jiaokey.com/tag/健康养生堂编委会编著；吴剑坤，于雅婷主编.html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关键词搜索：https://www.jiaokey.com/tag/《本草纲目》-图解.html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