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《黄帝内经》中的经络祛病养生法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《黄帝内经》中的经络祛病养生法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本书出售、求购地址：https://www.jiaokey.com/book/detail/13656164.html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关键词搜索：https://www.jiaokey.com/tag/《黄帝内经》中的经络祛病养生法.html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