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截肢及感染分册  影印版  第12版</w:t>
      </w:r>
    </w:p>
    <w:p>
      <w:r>
        <w:t>作者：S·TerryCanale，JamesH·Beaty，S·泰瑞·卡奈尔著</w:t>
      </w:r>
    </w:p>
    <w:p>
      <w:r>
        <w:t>出版社：天津科学技术翻译出版社,2013.06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坎贝尔骨科手术学  截肢及感染分册  影印版  第12版 评论地址：https://www.jiaokey.com/book/detail/13656124.html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