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书名：形而上学的远与近  海德格尔与形而上学之解构</w:t>
      </w:r>
    </w:p>
    <w:p>
      <w:r>
        <w:t>作者:陈治国著</w:t>
      </w:r>
    </w:p>
    <w:p>
      <w:r>
        <w:t>出版社:济南:山东大学出版社,2014.08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形而上学的远与近  海德格尔与形而上学之解构评论地址：https://www.jiaokey.com/book/detail/13656119.html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