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书名：脱发效验秘方</w:t>
      </w:r>
    </w:p>
    <w:p>
      <w:r>
        <w:t>作者：张光荣总主编；王万春主编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脱发效验秘方 评论地址：https://www.jiaokey.com/book/detail/13656087.html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