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吴中朝100对症穴位方  升级版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吴中朝100对症穴位方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本书出售、求购地址：https://www.jiaokey.com/book/detail/13656052.html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关键词搜索：https://www.jiaokey.com/tag/吴中朝100对症穴位方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