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书名：最易学会的家常川湘菜1000例</w:t>
      </w:r>
    </w:p>
    <w:p>
      <w:r>
        <w:t>作者：杨建峰总策划；邴吉和主编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最易学会的家常川湘菜1000例 评论地址：https://www.jiaokey.com/book/detail/13656004.html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