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书名：现代分子生物学及组学技术在食品安全检测中的应用</w:t>
      </w:r>
    </w:p>
    <w:p>
      <w:r>
        <w:t>作者：谭贵良，赖心田主编</w:t>
      </w:r>
    </w:p>
    <w:p>
      <w:r>
        <w:t>出版社：广州:中山大学出版社,2014.06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现代分子生物学及组学技术在食品安全检测中的应用 评论地址：https://www.jiaokey.com/book/detail/13655977.html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