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书名：阿提卡之夜</w:t>
      </w:r>
    </w:p>
    <w:p>
      <w:r>
        <w:t>作者：（古罗马）奥卢斯·格利乌斯（AulusGellius）著；周维明，虞争鸣，吴挺，归伶昌译</w:t>
      </w:r>
    </w:p>
    <w:p>
      <w:r>
        <w:t>出版社：北京：中国法制出版社</w:t>
      </w:r>
    </w:p>
    <w:p>
      <w:r>
        <w:t>出版日期：2014.07</w:t>
      </w:r>
    </w:p>
    <w:p>
      <w:r>
        <w:t>总页数：320</w:t>
      </w:r>
    </w:p>
    <w:p>
      <w:r>
        <w:t>更多请访问教客网: www.jiaokey.com</w:t>
      </w:r>
    </w:p>
    <w:p>
      <w:r>
        <w:t>阿提卡之夜 评论地址：https://www.jiaokey.com/book/detail/13655961.html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