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广州图书馆藏仪清室所集广东印谱提要</w:t>
      </w:r>
    </w:p>
    <w:p>
      <w:r>
        <w:rPr>
          <w:rFonts w:ascii="宋体" w:hAnsi="宋体" w:eastAsia="宋体"/>
          <w:sz w:val="24"/>
        </w:rPr>
        <w:t>广州图书馆主编；李莺莺编著；梁基永学术顾问；方家忠，罗小红，林志成等编委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广州图书馆藏仪清室所集广东印谱提要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广州图书馆主编；李莺莺编著；梁基永学术顾问；方家忠，罗小红，林志成等编委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本书出售、求购地址：https://www.jiaokey.com/book/detail/13655856.html</w:t>
      </w:r>
    </w:p>
    <w:p>
      <w:r>
        <w:t>更多相关图书推荐：https://www.jiaokey.com</w:t>
      </w:r>
    </w:p>
    <w:p>
      <w:r>
        <w:t>广州图书馆主编；李莺莺编著；梁基永学术顾问；方家忠，罗小红，林志成等编委 其他作品：https://www.jiaokey.com/tag/广州图书馆主编；李莺莺编著；梁基永学术顾问；方家忠，罗小红，林志成等编委.html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关键词搜索：https://www.jiaokey.com/tag/广州图书馆藏仪清室所集广东印谱提要.html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