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农民之子陈彰嘉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农民之子陈彰嘉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本书出售、求购地址：https://www.jiaokey.com/book/detail/13655846.html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关键词搜索：https://www.jiaokey.com/tag/农民之子陈彰嘉.html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