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书名：刘克邦《自然抵达》评论集</w:t>
      </w:r>
    </w:p>
    <w:p>
      <w:r>
        <w:t>作者：余三定编</w:t>
      </w:r>
    </w:p>
    <w:p>
      <w:r>
        <w:t>出版社：湘潭:湘潭大学出版社,2014.06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刘克邦《自然抵达》评论集 评论地址：https://www.jiaokey.com/book/detail/13655811.html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