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清水出芙蓉  扬州清曲艺术</w:t>
      </w:r>
    </w:p>
    <w:p>
      <w:r>
        <w:rPr>
          <w:rFonts w:ascii="宋体" w:hAnsi="宋体" w:eastAsia="宋体"/>
          <w:sz w:val="24"/>
        </w:rPr>
        <w:t>韦明铧，韦艾佳著；陆苏华，季培均丛书主编；韦明铧，杨文昭执行主编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清水出芙蓉  扬州清曲艺术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韦明铧，韦艾佳著；陆苏华，季培均丛书主编；韦明铧，杨文昭执行主编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本书出售、求购地址：https://www.jiaokey.com/book/detail/13655763.html</w:t>
      </w:r>
    </w:p>
    <w:p>
      <w:r>
        <w:t>更多相关图书推荐：https://www.jiaokey.com</w:t>
      </w:r>
    </w:p>
    <w:p>
      <w:r>
        <w:t>韦明铧，韦艾佳著；陆苏华，季培均丛书主编；韦明铧，杨文昭执行主编 其他作品：https://www.jiaokey.com/tag/韦明铧，韦艾佳著；陆苏华，季培均丛书主编；韦明铧，杨文昭执行主编.html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关键词搜索：https://www.jiaokey.com/tag/清水出芙蓉  扬州清曲艺术.html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