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书名：孩子学钢琴，父母先上课  旅美钢琴家茅为蕙与琴童父母的一席谈</w:t>
      </w:r>
    </w:p>
    <w:p>
      <w:r>
        <w:t>作者：（美）茅为惠著</w:t>
      </w:r>
    </w:p>
    <w:p>
      <w:r>
        <w:t>出版社：南宁:广西科学技术出版社,2011.10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孩子学钢琴，父母先上课  旅美钢琴家茅为蕙与琴童父母的一席谈 评论地址：https://www.jiaokey.com/book/detail/13655751.html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