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书名：庐剧声腔系统</w:t>
      </w:r>
    </w:p>
    <w:p>
      <w:r>
        <w:t>作者：吴正明编</w:t>
      </w:r>
    </w:p>
    <w:p>
      <w:r>
        <w:t>出版社：上海:中西书局,2012.08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庐剧声腔系统 评论地址：https://www.jiaokey.com/book/detail/13655746.html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