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设计大赏  创意台中十大设计师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设计大赏  创意台中十大设计师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本书出售、求购地址：https://www.jiaokey.com/book/detail/13655712.html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关键词搜索：https://www.jiaokey.com/tag/设计大赏  创意台中十大设计师.html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