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书名：爱恋蕾丝  时尚典雅的蕾丝垫80款</w:t>
      </w:r>
    </w:p>
    <w:p>
      <w:r>
        <w:t>作者：日本宝库社编著；柳珂，齐会君译</w:t>
      </w:r>
    </w:p>
    <w:p>
      <w:r>
        <w:t>出版社：郑州:河南科学技术出版社,2014.11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爱恋蕾丝  时尚典雅的蕾丝垫80款 评论地址：https://www.jiaokey.com/book/detail/13655670.html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