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书名：度假村规划与设计手册</w:t>
      </w:r>
    </w:p>
    <w:p>
      <w:r>
        <w:t>作者：高迪国际出版（香港）有限公司编；张华慧等译</w:t>
      </w:r>
    </w:p>
    <w:p>
      <w:r>
        <w:t>出版社：武汉：华中科技大学出版社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度假村规划与设计手册 评论地址：https://www.jiaokey.com/book/detail/13655660.html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