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书名：客厅专场设计表现及施工详解  紧凑型客厅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出版日期：2014.08</w:t>
      </w:r>
    </w:p>
    <w:p>
      <w:r>
        <w:t>总页数：100</w:t>
      </w:r>
    </w:p>
    <w:p>
      <w:r>
        <w:t>更多请访问教客网: www.jiaokey.com</w:t>
      </w:r>
    </w:p>
    <w:p>
      <w:r>
        <w:t>客厅专场设计表现及施工详解  紧凑型客厅 评论地址：https://www.jiaokey.com/book/detail/13655638.html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