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书名：城市填空  创意住宅设计</w:t>
      </w:r>
    </w:p>
    <w:p>
      <w:r>
        <w:t>作者：（英）莫恩蒙特，（英）拜尔斯著；张萃译</w:t>
      </w:r>
    </w:p>
    <w:p>
      <w:r>
        <w:t>出版社：武汉:华中科技大学出版社,2014.06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城市填空  创意住宅设计 评论地址：https://www.jiaokey.com/book/detail/13655631.html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