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书名：果蔬汁，每天只需一小杯</w:t>
      </w:r>
    </w:p>
    <w:p>
      <w:r>
        <w:t>作者：陈禹著</w:t>
      </w:r>
    </w:p>
    <w:p>
      <w:r>
        <w:t>出版社：北京：中国轻工业出版社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果蔬汁，每天只需一小杯 评论地址：https://www.jiaokey.com/book/detail/13655629.html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