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电影导演的技术  镜头运动与场面调度</w:t>
      </w:r>
    </w:p>
    <w:p>
      <w:r>
        <w:rPr>
          <w:rFonts w:ascii="宋体" w:hAnsi="宋体" w:eastAsia="宋体"/>
          <w:sz w:val="24"/>
        </w:rPr>
        <w:t>Steven D.Katz著；陈阳，井迎兆译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电影导演的技术  镜头运动与场面调度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D.Katz著；陈阳，井迎兆译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本书出售、求购地址：https://www.jiaokey.com/book/detail/13655619.html</w:t>
      </w:r>
    </w:p>
    <w:p>
      <w:r>
        <w:t>更多相关图书推荐：https://www.jiaokey.com</w:t>
      </w:r>
    </w:p>
    <w:p>
      <w:r>
        <w:t>Steven D.Katz著；陈阳，井迎兆译 其他作品：https://www.jiaokey.com/tag/Steven D.Katz著；陈阳，井迎兆译.html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关键词搜索：https://www.jiaokey.com/tag/电影导演的技术  镜头运动与场面调度.html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