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移动的心象  国立台湾文学馆馆员论文集刊  2012</w:t>
      </w:r>
    </w:p>
    <w:p>
      <w:r>
        <w:rPr>
          <w:rFonts w:ascii="宋体" w:hAnsi="宋体" w:eastAsia="宋体"/>
          <w:sz w:val="24"/>
        </w:rPr>
        <w:t>杨护源主编；王嘉玲，林芸伊，洪彩圆等著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移动的心象  国立台湾文学馆馆员论文集刊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杨护源主编；王嘉玲，林芸伊，洪彩圆等著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本书出售、求购地址：https://www.jiaokey.com/book/detail/13655574.html</w:t>
      </w:r>
    </w:p>
    <w:p>
      <w:r>
        <w:t>更多相关图书推荐：https://www.jiaokey.com</w:t>
      </w:r>
    </w:p>
    <w:p>
      <w:r>
        <w:t>杨护源主编；王嘉玲，林芸伊，洪彩圆等著 其他作品：https://www.jiaokey.com/tag/杨护源主编；王嘉玲，林芸伊，洪彩圆等著.html</w:t>
      </w:r>
    </w:p>
    <w:p>
      <w:r>
        <w:t>国立台湾文学馆 出版图书：https://www.jiaokey.com/tag/国立台湾文学馆.html</w:t>
      </w:r>
    </w:p>
    <w:p>
      <w:r>
        <w:t>关键词搜索：https://www.jiaokey.com/tag/移动的心象  国立台湾文学馆馆员论文集刊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