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林曼叔文集  第3卷  编余漫笔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林曼叔文集  第3卷  编余漫笔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本书出售、求购地址：https://www.jiaokey.com/book/detail/13655573.html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关键词搜索：https://www.jiaokey.com/tag/林曼叔文集  第3卷  编余漫笔.html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