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  走近科学  澳门科技大学“科技大师讲座”院士讲演录  第2辑</w:t>
      </w:r>
    </w:p>
    <w:p>
      <w:r>
        <w:t>作者：许敖敖，唐泽圣主编</w:t>
      </w:r>
    </w:p>
    <w:p>
      <w:r>
        <w:t>出版社：澳门科技大学出版社</w:t>
      </w:r>
    </w:p>
    <w:p>
      <w:r>
        <w:t>出版日期：2012</w:t>
      </w:r>
    </w:p>
    <w:p>
      <w:r>
        <w:t>总页数：395</w:t>
      </w:r>
    </w:p>
    <w:p>
      <w:r>
        <w:t>更多请访问教客网: www.jiaokey.com</w:t>
      </w:r>
    </w:p>
    <w:p>
      <w:r>
        <w:t>聆听大师  走近科学  澳门科技大学“科技大师讲座”院士讲演录  第2辑 评论地址：https://www.jiaokey.com/book/detail/13655547.html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