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故乡情怀  海南政协十年纪事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故乡情怀  海南政协十年纪事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本书出售、求购地址：https://www.jiaokey.com/book/detail/13655543.html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东西文化事业有限公司 出版图书：https://www.jiaokey.com/tag/东西文化事业有限公司.html</w:t>
      </w:r>
    </w:p>
    <w:p>
      <w:r>
        <w:t>关键词搜索：https://www.jiaokey.com/tag/故乡情怀  海南政协十年纪事.html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