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书名：毡庐集  汇编五卷  附编二卷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毡庐集  汇编五卷  附编二卷 评论地址：https://www.jiaokey.com/book/detail/13655519.html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