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古典希腊的智术师修辞</w:t>
      </w:r>
    </w:p>
    <w:p>
      <w:r>
        <w:rPr>
          <w:rFonts w:ascii="宋体" w:hAnsi="宋体" w:eastAsia="宋体"/>
          <w:sz w:val="24"/>
        </w:rPr>
        <w:t>（美）约翰·波拉克斯著；胥瑾译；张文涛主编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古典希腊的智术师修辞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（美）约翰·波拉克斯著；胥瑾译；张文涛主编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本书出售、求购地址：https://www.jiaokey.com/book/detail/13655489.html</w:t>
      </w:r>
    </w:p>
    <w:p>
      <w:r>
        <w:t>更多相关图书推荐：https://www.jiaokey.com</w:t>
      </w:r>
    </w:p>
    <w:p>
      <w:r>
        <w:t>（美）约翰·波拉克斯著；胥瑾译；张文涛主编 其他作品：https://www.jiaokey.com/tag/（美）约翰·波拉克斯著；胥瑾译；张文涛主编.html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关键词搜索：https://www.jiaokey.com/tag/古典希腊的智术师修辞.html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