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电话销售冠军终极培训手册  “抓”、“挖”、“谈”、“要”得订单</w:t>
      </w:r>
    </w:p>
    <w:p>
      <w:r>
        <w:rPr>
          <w:rFonts w:ascii="宋体" w:hAnsi="宋体" w:eastAsia="宋体"/>
          <w:sz w:val="24"/>
        </w:rPr>
        <w:t>张烜搏著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电话销售冠军终极培训手册  “抓”、“挖”、“谈”、“要”得订单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张烜搏著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本书出售、求购地址：https://www.jiaokey.com/book/detail/13655483.html</w:t>
      </w:r>
    </w:p>
    <w:p>
      <w:r>
        <w:t>更多相关图书推荐：https://www.jiaokey.com</w:t>
      </w:r>
    </w:p>
    <w:p>
      <w:r>
        <w:t>张烜搏著 其他作品：https://www.jiaokey.com/tag/张烜搏著.html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关键词搜索：https://www.jiaokey.com/tag/电话销售冠军终极培训手册  “抓”、“挖”、“谈”、“要”得订单.html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