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书名：中原历代中医药名家文库·中医名家珍稀典籍校注丛书《全生指迷方》</w:t>
      </w:r>
    </w:p>
    <w:p>
      <w:r>
        <w:t>作者：（宋）王贶著；叶磊校注；许敬生主编</w:t>
      </w:r>
    </w:p>
    <w:p>
      <w:r>
        <w:t>出版社：郑州：河南科学技术出版社</w:t>
      </w:r>
    </w:p>
    <w:p>
      <w:r>
        <w:t>出版日期：2014.03</w:t>
      </w:r>
    </w:p>
    <w:p>
      <w:r>
        <w:t>总页数：110</w:t>
      </w:r>
    </w:p>
    <w:p>
      <w:r>
        <w:t>更多请访问教客网: www.jiaokey.com</w:t>
      </w:r>
    </w:p>
    <w:p>
      <w:r>
        <w:t>中原历代中医药名家文库·中医名家珍稀典籍校注丛书《全生指迷方》 评论地址：https://www.jiaokey.com/book/detail/13655478.html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